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00" w:lineRule="atLeas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100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ind w:left="20"/>
      </w:pP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февраля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spacing w:before="0" w:after="0"/>
        <w:ind w:left="2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автономного округа - Ю</w:t>
      </w:r>
      <w:r>
        <w:rPr>
          <w:rFonts w:ascii="Times New Roman" w:eastAsia="Times New Roman" w:hAnsi="Times New Roman" w:cs="Times New Roman"/>
        </w:rPr>
        <w:t xml:space="preserve">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 (628309, ХМАО-</w:t>
      </w:r>
      <w:r>
        <w:rPr>
          <w:rFonts w:ascii="Times New Roman" w:eastAsia="Times New Roman" w:hAnsi="Times New Roman" w:cs="Times New Roman"/>
        </w:rPr>
        <w:t>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Беловой Натальи Александровны, </w:t>
      </w:r>
      <w:r>
        <w:rPr>
          <w:rStyle w:val="cat-ExternalSystemDefinedgrp-48rplc-7"/>
          <w:rFonts w:ascii="Times New Roman" w:eastAsia="Times New Roman" w:hAnsi="Times New Roman" w:cs="Times New Roman"/>
        </w:rPr>
        <w:t>...</w:t>
      </w:r>
      <w:r>
        <w:rPr>
          <w:rStyle w:val="cat-PassportDatagrp-34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зарегистрированной по адресу: </w:t>
      </w:r>
      <w:r>
        <w:rPr>
          <w:rStyle w:val="cat-UserDefinedgrp-50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35rplc-12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47rplc-13"/>
          <w:rFonts w:ascii="Times New Roman" w:eastAsia="Times New Roman" w:hAnsi="Times New Roman" w:cs="Times New Roman"/>
        </w:rPr>
        <w:t>...</w:t>
      </w:r>
      <w:r>
        <w:rPr>
          <w:rStyle w:val="cat-ExternalSystemDefinedgrp-46rplc-14"/>
          <w:rFonts w:ascii="Times New Roman" w:eastAsia="Times New Roman" w:hAnsi="Times New Roman" w:cs="Times New Roman"/>
        </w:rPr>
        <w:t>...</w:t>
      </w:r>
      <w:r>
        <w:rPr>
          <w:rStyle w:val="cat-ExternalSystemDefinedgrp-45rplc-15"/>
          <w:rFonts w:ascii="Times New Roman" w:eastAsia="Times New Roman" w:hAnsi="Times New Roman" w:cs="Times New Roman"/>
        </w:rPr>
        <w:t>...</w:t>
      </w:r>
      <w:r>
        <w:rPr>
          <w:rStyle w:val="cat-ExternalSystemDefinedgrp-49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28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8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Белова Н.А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25.09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50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24.09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административный штраф в сумме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(составлено по фотовидеосъемке) № (УИН) </w:t>
      </w:r>
      <w:r>
        <w:rPr>
          <w:rStyle w:val="cat-UserDefinedgrp-51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09.07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26.07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направленного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по почте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Белова Н.А</w:t>
      </w:r>
      <w:r>
        <w:rPr>
          <w:rFonts w:ascii="Times New Roman" w:eastAsia="Times New Roman" w:hAnsi="Times New Roman" w:cs="Times New Roman"/>
        </w:rPr>
        <w:t>., 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не поступало.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</w:t>
      </w:r>
      <w:r>
        <w:rPr>
          <w:rStyle w:val="cat-ExternalSystemDefinedgrp-47rplc-2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 также исходя из положений п.6 постановления Пленума ВС </w:t>
      </w:r>
      <w:r>
        <w:rPr>
          <w:rStyle w:val="cat-ExternalSystemDefinedgrp-47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24.03.2005 № 5 «О некоторых вопросах, возникающих у судов при применении КоАП </w:t>
      </w:r>
      <w:r>
        <w:rPr>
          <w:rStyle w:val="cat-ExternalSystemDefinedgrp-47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 и п. 14 постановления Пленума ВС </w:t>
      </w:r>
      <w:r>
        <w:rPr>
          <w:rStyle w:val="cat-ExternalSystemDefinedgrp-47rplc-3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Беловой Н.А</w:t>
      </w:r>
      <w:r>
        <w:rPr>
          <w:rFonts w:ascii="Times New Roman" w:eastAsia="Times New Roman" w:hAnsi="Times New Roman" w:cs="Times New Roman"/>
        </w:rPr>
        <w:t xml:space="preserve">. в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Беловой Н.А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52rplc-3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13.01.2026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Белова Н.А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штраф;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51rplc-3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09.07.2025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Белова Н.А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КоАП </w:t>
      </w:r>
      <w:r>
        <w:rPr>
          <w:rStyle w:val="cat-ExternalSystemDefinedgrp-47rplc-4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26.07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</w:rPr>
        <w:t xml:space="preserve"> о вручении копии постановления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карточкой учета транспортного средства;</w:t>
      </w:r>
    </w:p>
    <w:p>
      <w:pPr>
        <w:spacing w:before="0" w:after="0"/>
        <w:ind w:right="20" w:firstLine="580"/>
        <w:jc w:val="both"/>
      </w:pPr>
      <w:r>
        <w:rPr>
          <w:rFonts w:ascii="Times New Roman" w:eastAsia="Times New Roman" w:hAnsi="Times New Roman" w:cs="Times New Roman"/>
        </w:rPr>
        <w:t>- извещением о времени и месте составления протокола об административном правонарушении</w:t>
      </w:r>
      <w:r>
        <w:rPr>
          <w:rFonts w:ascii="Times New Roman" w:eastAsia="Times New Roman" w:hAnsi="Times New Roman" w:cs="Times New Roman"/>
        </w:rPr>
        <w:t>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информацией ГИС ГМП об отсутствии данных по оплате штрафа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сопроводительным письмом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</w:rPr>
        <w:t>Беловой Н.А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списком внутренних почтовых отправлений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</w:t>
      </w:r>
      <w:r>
        <w:rPr>
          <w:rStyle w:val="cat-ExternalSystemDefinedgrp-47rplc-4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>
        <w:rPr>
          <w:rFonts w:ascii="Times New Roman" w:eastAsia="Times New Roman" w:hAnsi="Times New Roman" w:cs="Times New Roman"/>
        </w:rPr>
        <w:t xml:space="preserve">дня истечения срока отсрочки или срока рассрочки, предусмотренных ст. 31.5 КоАП </w:t>
      </w:r>
      <w:r>
        <w:rPr>
          <w:rStyle w:val="cat-ExternalSystemDefinedgrp-47rplc-4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</w:t>
      </w:r>
      <w:r>
        <w:rPr>
          <w:rStyle w:val="cat-ExternalSystemDefinedgrp-47rplc-4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последним днем оплаты штрафа </w:t>
      </w:r>
      <w:r>
        <w:rPr>
          <w:rFonts w:ascii="Times New Roman" w:eastAsia="Times New Roman" w:hAnsi="Times New Roman" w:cs="Times New Roman"/>
        </w:rPr>
        <w:t>Беловой Н.А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24.09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Беловой Н.А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Беловой Н.А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</w:t>
      </w:r>
      <w:r>
        <w:rPr>
          <w:rFonts w:ascii="Times New Roman" w:eastAsia="Times New Roman" w:hAnsi="Times New Roman" w:cs="Times New Roman"/>
        </w:rPr>
        <w:t>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Белов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Наталь</w:t>
      </w:r>
      <w:r>
        <w:rPr>
          <w:rFonts w:ascii="Times New Roman" w:eastAsia="Times New Roman" w:hAnsi="Times New Roman" w:cs="Times New Roman"/>
        </w:rPr>
        <w:t>ю</w:t>
      </w:r>
      <w:r>
        <w:rPr>
          <w:rFonts w:ascii="Times New Roman" w:eastAsia="Times New Roman" w:hAnsi="Times New Roman" w:cs="Times New Roman"/>
        </w:rPr>
        <w:t xml:space="preserve"> Александровн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одна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пя</w:t>
      </w:r>
      <w:r>
        <w:rPr>
          <w:rFonts w:ascii="Times New Roman" w:eastAsia="Times New Roman" w:hAnsi="Times New Roman" w:cs="Times New Roman"/>
        </w:rPr>
        <w:t>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0412365400395001002620174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>
        <w:rPr>
          <w:rFonts w:ascii="Times New Roman" w:eastAsia="Times New Roman" w:hAnsi="Times New Roman" w:cs="Times New Roman"/>
        </w:rPr>
        <w:t>тветственность в соответствии с ч. 1</w:t>
      </w:r>
      <w:r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860"/>
        <w:rPr>
          <w:sz w:val="25"/>
          <w:szCs w:val="25"/>
        </w:rPr>
      </w:pP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8rplc-7">
    <w:name w:val="cat-ExternalSystemDefined grp-48 rplc-7"/>
    <w:basedOn w:val="DefaultParagraphFont"/>
  </w:style>
  <w:style w:type="character" w:customStyle="1" w:styleId="cat-PassportDatagrp-34rplc-8">
    <w:name w:val="cat-PassportData grp-34 rplc-8"/>
    <w:basedOn w:val="DefaultParagraphFont"/>
  </w:style>
  <w:style w:type="character" w:customStyle="1" w:styleId="cat-UserDefinedgrp-50rplc-9">
    <w:name w:val="cat-UserDefined grp-50 rplc-9"/>
    <w:basedOn w:val="DefaultParagraphFont"/>
  </w:style>
  <w:style w:type="character" w:customStyle="1" w:styleId="cat-PassportDatagrp-35rplc-12">
    <w:name w:val="cat-PassportData grp-35 rplc-12"/>
    <w:basedOn w:val="DefaultParagraphFont"/>
  </w:style>
  <w:style w:type="character" w:customStyle="1" w:styleId="cat-ExternalSystemDefinedgrp-47rplc-13">
    <w:name w:val="cat-ExternalSystemDefined grp-47 rplc-13"/>
    <w:basedOn w:val="DefaultParagraphFont"/>
  </w:style>
  <w:style w:type="character" w:customStyle="1" w:styleId="cat-ExternalSystemDefinedgrp-46rplc-14">
    <w:name w:val="cat-ExternalSystemDefined grp-46 rplc-14"/>
    <w:basedOn w:val="DefaultParagraphFont"/>
  </w:style>
  <w:style w:type="character" w:customStyle="1" w:styleId="cat-ExternalSystemDefinedgrp-45rplc-15">
    <w:name w:val="cat-ExternalSystemDefined grp-45 rplc-15"/>
    <w:basedOn w:val="DefaultParagraphFont"/>
  </w:style>
  <w:style w:type="character" w:customStyle="1" w:styleId="cat-ExternalSystemDefinedgrp-49rplc-16">
    <w:name w:val="cat-ExternalSystemDefined grp-49 rplc-16"/>
    <w:basedOn w:val="DefaultParagraphFont"/>
  </w:style>
  <w:style w:type="character" w:customStyle="1" w:styleId="cat-UserDefinedgrp-50rplc-19">
    <w:name w:val="cat-UserDefined grp-50 rplc-19"/>
    <w:basedOn w:val="DefaultParagraphFont"/>
  </w:style>
  <w:style w:type="character" w:customStyle="1" w:styleId="cat-UserDefinedgrp-51rplc-24">
    <w:name w:val="cat-UserDefined grp-51 rplc-24"/>
    <w:basedOn w:val="DefaultParagraphFont"/>
  </w:style>
  <w:style w:type="character" w:customStyle="1" w:styleId="cat-ExternalSystemDefinedgrp-47rplc-28">
    <w:name w:val="cat-ExternalSystemDefined grp-47 rplc-28"/>
    <w:basedOn w:val="DefaultParagraphFont"/>
  </w:style>
  <w:style w:type="character" w:customStyle="1" w:styleId="cat-ExternalSystemDefinedgrp-47rplc-29">
    <w:name w:val="cat-ExternalSystemDefined grp-47 rplc-29"/>
    <w:basedOn w:val="DefaultParagraphFont"/>
  </w:style>
  <w:style w:type="character" w:customStyle="1" w:styleId="cat-ExternalSystemDefinedgrp-47rplc-31">
    <w:name w:val="cat-ExternalSystemDefined grp-47 rplc-31"/>
    <w:basedOn w:val="DefaultParagraphFont"/>
  </w:style>
  <w:style w:type="character" w:customStyle="1" w:styleId="cat-ExternalSystemDefinedgrp-47rplc-32">
    <w:name w:val="cat-ExternalSystemDefined grp-47 rplc-32"/>
    <w:basedOn w:val="DefaultParagraphFont"/>
  </w:style>
  <w:style w:type="character" w:customStyle="1" w:styleId="cat-UserDefinedgrp-52rplc-36">
    <w:name w:val="cat-UserDefined grp-52 rplc-36"/>
    <w:basedOn w:val="DefaultParagraphFont"/>
  </w:style>
  <w:style w:type="character" w:customStyle="1" w:styleId="cat-UserDefinedgrp-51rplc-39">
    <w:name w:val="cat-UserDefined grp-51 rplc-39"/>
    <w:basedOn w:val="DefaultParagraphFont"/>
  </w:style>
  <w:style w:type="character" w:customStyle="1" w:styleId="cat-ExternalSystemDefinedgrp-47rplc-42">
    <w:name w:val="cat-ExternalSystemDefined grp-47 rplc-42"/>
    <w:basedOn w:val="DefaultParagraphFont"/>
  </w:style>
  <w:style w:type="character" w:customStyle="1" w:styleId="cat-ExternalSystemDefinedgrp-47rplc-46">
    <w:name w:val="cat-ExternalSystemDefined grp-47 rplc-46"/>
    <w:basedOn w:val="DefaultParagraphFont"/>
  </w:style>
  <w:style w:type="character" w:customStyle="1" w:styleId="cat-ExternalSystemDefinedgrp-47rplc-47">
    <w:name w:val="cat-ExternalSystemDefined grp-47 rplc-47"/>
    <w:basedOn w:val="DefaultParagraphFont"/>
  </w:style>
  <w:style w:type="character" w:customStyle="1" w:styleId="cat-ExternalSystemDefinedgrp-47rplc-48">
    <w:name w:val="cat-ExternalSystemDefined grp-47 rplc-48"/>
    <w:basedOn w:val="DefaultParagraphFont"/>
  </w:style>
  <w:style w:type="character" w:customStyle="1" w:styleId="cat-UserDefinedgrp-53rplc-63">
    <w:name w:val="cat-UserDefined grp-53 rplc-63"/>
    <w:basedOn w:val="DefaultParagraphFont"/>
  </w:style>
  <w:style w:type="character" w:customStyle="1" w:styleId="cat-UserDefinedgrp-54rplc-66">
    <w:name w:val="cat-UserDefined grp-54 rplc-6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